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6476" w14:textId="77777777" w:rsidR="00D26C03" w:rsidRDefault="00000000">
      <w:pPr>
        <w:pStyle w:val="Heading1"/>
      </w:pPr>
      <w:r>
        <w:t>Home Starter Kit Checklist</w:t>
      </w:r>
    </w:p>
    <w:p w14:paraId="4F9DF090" w14:textId="77777777" w:rsidR="00D26C03" w:rsidRDefault="00000000">
      <w:r>
        <w:t>Help us prepare new homes for 12 residents by contributing items from the list below.</w:t>
      </w:r>
    </w:p>
    <w:p w14:paraId="79229B27" w14:textId="77777777" w:rsidR="00D26C03" w:rsidRDefault="00000000">
      <w:pPr>
        <w:pStyle w:val="Heading2"/>
      </w:pPr>
      <w:r>
        <w:t>Kitchen</w:t>
      </w:r>
    </w:p>
    <w:p w14:paraId="3FA71503" w14:textId="77777777" w:rsidR="00D26C03" w:rsidRDefault="00000000">
      <w:pPr>
        <w:pStyle w:val="ListBullet"/>
      </w:pPr>
      <w:r>
        <w:t>☐ Cutting board</w:t>
      </w:r>
    </w:p>
    <w:p w14:paraId="5E125133" w14:textId="6B6BA3E2" w:rsidR="00F0788F" w:rsidRDefault="00F0788F" w:rsidP="00F0788F">
      <w:pPr>
        <w:pStyle w:val="ListBullet"/>
      </w:pPr>
      <w:r>
        <w:t xml:space="preserve">☐ </w:t>
      </w:r>
      <w:r>
        <w:t>Pots and pans</w:t>
      </w:r>
    </w:p>
    <w:p w14:paraId="07DDF906" w14:textId="7C542EF1" w:rsidR="00D26C03" w:rsidRDefault="00000000">
      <w:pPr>
        <w:pStyle w:val="ListBullet"/>
      </w:pPr>
      <w:r>
        <w:t xml:space="preserve">☐ Cooking </w:t>
      </w:r>
      <w:r w:rsidR="00F0788F">
        <w:t xml:space="preserve">and eating </w:t>
      </w:r>
      <w:r>
        <w:t>utensils (spatulas, ladles, tongs)</w:t>
      </w:r>
    </w:p>
    <w:p w14:paraId="69A701FE" w14:textId="77777777" w:rsidR="00D26C03" w:rsidRDefault="00000000">
      <w:pPr>
        <w:pStyle w:val="ListBullet"/>
      </w:pPr>
      <w:r>
        <w:t>☐ Measuring cups and spoons</w:t>
      </w:r>
    </w:p>
    <w:p w14:paraId="47044A8F" w14:textId="77777777" w:rsidR="00D26C03" w:rsidRDefault="00000000">
      <w:pPr>
        <w:pStyle w:val="ListBullet"/>
      </w:pPr>
      <w:r>
        <w:t>☐ Mixing bowls</w:t>
      </w:r>
    </w:p>
    <w:p w14:paraId="0AAD2F43" w14:textId="77777777" w:rsidR="00D26C03" w:rsidRDefault="00000000">
      <w:pPr>
        <w:pStyle w:val="ListBullet"/>
      </w:pPr>
      <w:r>
        <w:t>☐ Baking sheet / casserole dish</w:t>
      </w:r>
    </w:p>
    <w:p w14:paraId="30FAD29D" w14:textId="77777777" w:rsidR="00D26C03" w:rsidRDefault="00000000">
      <w:pPr>
        <w:pStyle w:val="ListBullet"/>
      </w:pPr>
      <w:r>
        <w:t>☐ Trash can and trash bags</w:t>
      </w:r>
    </w:p>
    <w:p w14:paraId="216EB07F" w14:textId="77777777" w:rsidR="00D26C03" w:rsidRDefault="00000000">
      <w:pPr>
        <w:pStyle w:val="ListBullet"/>
      </w:pPr>
      <w:r>
        <w:t>☐ Dish drying rack or mat</w:t>
      </w:r>
    </w:p>
    <w:p w14:paraId="2E75BB59" w14:textId="77777777" w:rsidR="00D26C03" w:rsidRDefault="00000000">
      <w:pPr>
        <w:pStyle w:val="ListBullet"/>
      </w:pPr>
      <w:r>
        <w:t>☐ Oven mitts and pot holders</w:t>
      </w:r>
    </w:p>
    <w:p w14:paraId="75A11C8C" w14:textId="77777777" w:rsidR="00D26C03" w:rsidRDefault="00000000">
      <w:pPr>
        <w:pStyle w:val="ListBullet"/>
      </w:pPr>
      <w:r>
        <w:t>☐ Food storage containers</w:t>
      </w:r>
    </w:p>
    <w:p w14:paraId="40D1112F" w14:textId="77777777" w:rsidR="00D26C03" w:rsidRDefault="00000000">
      <w:pPr>
        <w:pStyle w:val="ListBullet"/>
      </w:pPr>
      <w:r>
        <w:t>☐ Can opener</w:t>
      </w:r>
    </w:p>
    <w:p w14:paraId="2F8D0853" w14:textId="77777777" w:rsidR="00D26C03" w:rsidRDefault="00000000">
      <w:pPr>
        <w:pStyle w:val="ListBullet"/>
      </w:pPr>
      <w:r>
        <w:t>☐ Paper towels and holder</w:t>
      </w:r>
    </w:p>
    <w:p w14:paraId="5085203C" w14:textId="77777777" w:rsidR="00D26C03" w:rsidRDefault="00000000">
      <w:pPr>
        <w:pStyle w:val="ListBullet"/>
      </w:pPr>
      <w:r>
        <w:t>☐ Basic cleaning supplies (multi-surface cleaner, sponges)</w:t>
      </w:r>
    </w:p>
    <w:p w14:paraId="1E326D99" w14:textId="77777777" w:rsidR="00D26C03" w:rsidRDefault="00000000">
      <w:pPr>
        <w:pStyle w:val="Heading2"/>
      </w:pPr>
      <w:r>
        <w:t>Bedroom</w:t>
      </w:r>
    </w:p>
    <w:p w14:paraId="0FA34B38" w14:textId="77777777" w:rsidR="00D26C03" w:rsidRDefault="00000000">
      <w:pPr>
        <w:pStyle w:val="ListBullet"/>
      </w:pPr>
      <w:r>
        <w:t>☐ Pillows</w:t>
      </w:r>
    </w:p>
    <w:p w14:paraId="06896582" w14:textId="77777777" w:rsidR="00D26C03" w:rsidRDefault="00000000">
      <w:pPr>
        <w:pStyle w:val="ListBullet"/>
      </w:pPr>
      <w:r>
        <w:t>☐ Mattress protector</w:t>
      </w:r>
    </w:p>
    <w:p w14:paraId="6007EE9D" w14:textId="238529B8" w:rsidR="00D26C03" w:rsidRDefault="00000000">
      <w:pPr>
        <w:pStyle w:val="ListBullet"/>
      </w:pPr>
      <w:r>
        <w:t xml:space="preserve">☐ </w:t>
      </w:r>
      <w:r w:rsidR="00AF31ED">
        <w:t>Full-sized comforter</w:t>
      </w:r>
      <w:r>
        <w:t xml:space="preserve"> or blanket</w:t>
      </w:r>
    </w:p>
    <w:p w14:paraId="2B59D454" w14:textId="77777777" w:rsidR="00D26C03" w:rsidRDefault="00000000">
      <w:pPr>
        <w:pStyle w:val="ListBullet"/>
      </w:pPr>
      <w:r>
        <w:t>☐ Full-sized sheets (neutral colors)</w:t>
      </w:r>
    </w:p>
    <w:p w14:paraId="30336572" w14:textId="66F22F7F" w:rsidR="00D26C03" w:rsidRDefault="00000000">
      <w:pPr>
        <w:pStyle w:val="ListBullet"/>
      </w:pPr>
      <w:r>
        <w:t xml:space="preserve">☐ </w:t>
      </w:r>
      <w:r w:rsidR="00AF31ED">
        <w:t>Nightstand</w:t>
      </w:r>
    </w:p>
    <w:p w14:paraId="3F635B9A" w14:textId="31C8579B" w:rsidR="00F0788F" w:rsidRDefault="00F0788F" w:rsidP="00F0788F">
      <w:pPr>
        <w:pStyle w:val="ListBullet"/>
      </w:pPr>
      <w:r>
        <w:t xml:space="preserve">☐ </w:t>
      </w:r>
      <w:r>
        <w:t>TV Trays</w:t>
      </w:r>
    </w:p>
    <w:p w14:paraId="5C34FFC6" w14:textId="005B28DF" w:rsidR="00F0788F" w:rsidRDefault="00F0788F" w:rsidP="00F0788F">
      <w:pPr>
        <w:pStyle w:val="ListBullet"/>
      </w:pPr>
      <w:r>
        <w:t xml:space="preserve">☐ </w:t>
      </w:r>
      <w:r>
        <w:t>Hangers</w:t>
      </w:r>
    </w:p>
    <w:p w14:paraId="3EC79277" w14:textId="77777777" w:rsidR="00D26C03" w:rsidRDefault="00000000">
      <w:pPr>
        <w:pStyle w:val="ListBullet"/>
      </w:pPr>
      <w:r>
        <w:t>☐ Small dresser or storage bins</w:t>
      </w:r>
    </w:p>
    <w:p w14:paraId="094AC716" w14:textId="77777777" w:rsidR="00D26C03" w:rsidRDefault="00000000">
      <w:pPr>
        <w:pStyle w:val="ListBullet"/>
      </w:pPr>
      <w:r>
        <w:t>☐ Lamp or bedside light</w:t>
      </w:r>
    </w:p>
    <w:p w14:paraId="47FF7F8F" w14:textId="77777777" w:rsidR="00D26C03" w:rsidRDefault="00000000">
      <w:pPr>
        <w:pStyle w:val="ListBullet"/>
      </w:pPr>
      <w:r>
        <w:t>☐ Laundry basket or hamper</w:t>
      </w:r>
    </w:p>
    <w:p w14:paraId="2FCD7EDF" w14:textId="77777777" w:rsidR="00D26C03" w:rsidRDefault="00000000">
      <w:pPr>
        <w:pStyle w:val="Heading2"/>
      </w:pPr>
      <w:r>
        <w:t>Bathroom</w:t>
      </w:r>
    </w:p>
    <w:p w14:paraId="7988F664" w14:textId="77777777" w:rsidR="00D26C03" w:rsidRDefault="00000000">
      <w:pPr>
        <w:pStyle w:val="ListBullet"/>
      </w:pPr>
      <w:r>
        <w:t>☐ Shower curtain, liner, and hooks</w:t>
      </w:r>
    </w:p>
    <w:p w14:paraId="310017F7" w14:textId="77777777" w:rsidR="00D26C03" w:rsidRDefault="00000000">
      <w:pPr>
        <w:pStyle w:val="ListBullet"/>
      </w:pPr>
      <w:r>
        <w:t>☐ Toilet brush and plunger</w:t>
      </w:r>
    </w:p>
    <w:p w14:paraId="6BA41A5F" w14:textId="2E77791C" w:rsidR="00D26C03" w:rsidRDefault="00000000">
      <w:pPr>
        <w:pStyle w:val="ListBullet"/>
      </w:pPr>
      <w:r>
        <w:t>☐ Toothbrush holder</w:t>
      </w:r>
      <w:r w:rsidR="00AF31ED">
        <w:t xml:space="preserve"> and toothpaste</w:t>
      </w:r>
    </w:p>
    <w:p w14:paraId="11949ED5" w14:textId="6599E3A6" w:rsidR="00D26C03" w:rsidRDefault="00000000">
      <w:pPr>
        <w:pStyle w:val="ListBullet"/>
      </w:pPr>
      <w:r>
        <w:t xml:space="preserve">☐ </w:t>
      </w:r>
      <w:r w:rsidR="00AF31ED">
        <w:t>Soaps:  Hand, shampoo, conditioner. body wash</w:t>
      </w:r>
    </w:p>
    <w:p w14:paraId="0D9E0FA6" w14:textId="77777777" w:rsidR="00D26C03" w:rsidRDefault="00000000">
      <w:pPr>
        <w:pStyle w:val="ListBullet"/>
      </w:pPr>
      <w:r>
        <w:t>☐ Towels (bath, hand, washcloths)</w:t>
      </w:r>
    </w:p>
    <w:p w14:paraId="03CB049D" w14:textId="77777777" w:rsidR="00D26C03" w:rsidRDefault="00000000">
      <w:pPr>
        <w:pStyle w:val="ListBullet"/>
      </w:pPr>
      <w:r>
        <w:t>☐ Storage for toiletries</w:t>
      </w:r>
    </w:p>
    <w:p w14:paraId="2B6CE675" w14:textId="4C544B70" w:rsidR="00F0788F" w:rsidRDefault="00F0788F" w:rsidP="00F0788F">
      <w:pPr>
        <w:pStyle w:val="ListBullet"/>
      </w:pPr>
      <w:r>
        <w:t xml:space="preserve">☐ </w:t>
      </w:r>
      <w:r>
        <w:t>Toilet Paper</w:t>
      </w:r>
    </w:p>
    <w:p w14:paraId="6F74C024" w14:textId="77777777" w:rsidR="00D26C03" w:rsidRDefault="00000000">
      <w:pPr>
        <w:pStyle w:val="Heading2"/>
      </w:pPr>
      <w:r>
        <w:lastRenderedPageBreak/>
        <w:t>Cleaning &amp; Laundry</w:t>
      </w:r>
    </w:p>
    <w:p w14:paraId="6CFC1A6A" w14:textId="77777777" w:rsidR="00D26C03" w:rsidRDefault="00000000">
      <w:pPr>
        <w:pStyle w:val="ListBullet"/>
      </w:pPr>
      <w:r>
        <w:t>☐ Broom and dustpan</w:t>
      </w:r>
    </w:p>
    <w:p w14:paraId="1E8E3FBC" w14:textId="77777777" w:rsidR="00D26C03" w:rsidRDefault="00000000">
      <w:pPr>
        <w:pStyle w:val="ListBullet"/>
      </w:pPr>
      <w:r>
        <w:t>☐ Mop or Swiffer</w:t>
      </w:r>
    </w:p>
    <w:p w14:paraId="522FC013" w14:textId="77777777" w:rsidR="00D26C03" w:rsidRDefault="00000000">
      <w:pPr>
        <w:pStyle w:val="ListBullet"/>
      </w:pPr>
      <w:r>
        <w:t>☐ Vacuum</w:t>
      </w:r>
    </w:p>
    <w:p w14:paraId="4DF3C445" w14:textId="77777777" w:rsidR="00D26C03" w:rsidRDefault="00000000">
      <w:pPr>
        <w:pStyle w:val="ListBullet"/>
      </w:pPr>
      <w:r>
        <w:t>☐ Laundry detergent</w:t>
      </w:r>
    </w:p>
    <w:p w14:paraId="1BBD722C" w14:textId="77777777" w:rsidR="00D26C03" w:rsidRDefault="00000000">
      <w:pPr>
        <w:pStyle w:val="ListBullet"/>
      </w:pPr>
      <w:r>
        <w:t>☐ Dishwasher soap</w:t>
      </w:r>
    </w:p>
    <w:p w14:paraId="4DD1B310" w14:textId="77777777" w:rsidR="00D26C03" w:rsidRDefault="00000000">
      <w:pPr>
        <w:pStyle w:val="ListBullet"/>
      </w:pPr>
      <w:r>
        <w:t>☐ Stain remover</w:t>
      </w:r>
    </w:p>
    <w:p w14:paraId="2AB0E806" w14:textId="77777777" w:rsidR="00D26C03" w:rsidRDefault="00000000">
      <w:pPr>
        <w:pStyle w:val="Heading2"/>
      </w:pPr>
      <w:r>
        <w:t>Miscellaneous</w:t>
      </w:r>
    </w:p>
    <w:p w14:paraId="2E310DBB" w14:textId="77777777" w:rsidR="00D26C03" w:rsidRDefault="00000000">
      <w:pPr>
        <w:pStyle w:val="ListBullet"/>
      </w:pPr>
      <w:r>
        <w:t>☐ Flashlight / batteries</w:t>
      </w:r>
    </w:p>
    <w:p w14:paraId="2AE87A6E" w14:textId="77777777" w:rsidR="00D26C03" w:rsidRDefault="00000000">
      <w:pPr>
        <w:pStyle w:val="ListBullet"/>
      </w:pPr>
      <w:r>
        <w:t>☐ Surge protectors or power strips</w:t>
      </w:r>
    </w:p>
    <w:p w14:paraId="33AD89FB" w14:textId="77777777" w:rsidR="00D26C03" w:rsidRDefault="00000000">
      <w:pPr>
        <w:pStyle w:val="ListBullet"/>
      </w:pPr>
      <w:r>
        <w:t>☐ Welcome mat</w:t>
      </w:r>
    </w:p>
    <w:p w14:paraId="5F8A0558" w14:textId="636B6C38" w:rsidR="00D26C03" w:rsidRDefault="00000000" w:rsidP="00F0788F">
      <w:pPr>
        <w:pStyle w:val="ListBullet"/>
      </w:pPr>
      <w:r>
        <w:t>☐ Wall hooks or command strips</w:t>
      </w:r>
    </w:p>
    <w:sectPr w:rsidR="00D26C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7115149">
    <w:abstractNumId w:val="8"/>
  </w:num>
  <w:num w:numId="2" w16cid:durableId="1959724195">
    <w:abstractNumId w:val="6"/>
  </w:num>
  <w:num w:numId="3" w16cid:durableId="111870712">
    <w:abstractNumId w:val="5"/>
  </w:num>
  <w:num w:numId="4" w16cid:durableId="43410755">
    <w:abstractNumId w:val="4"/>
  </w:num>
  <w:num w:numId="5" w16cid:durableId="2121990802">
    <w:abstractNumId w:val="7"/>
  </w:num>
  <w:num w:numId="6" w16cid:durableId="1150947777">
    <w:abstractNumId w:val="3"/>
  </w:num>
  <w:num w:numId="7" w16cid:durableId="150559698">
    <w:abstractNumId w:val="2"/>
  </w:num>
  <w:num w:numId="8" w16cid:durableId="185606872">
    <w:abstractNumId w:val="1"/>
  </w:num>
  <w:num w:numId="9" w16cid:durableId="106275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6CB2"/>
    <w:rsid w:val="00A523E0"/>
    <w:rsid w:val="00AA1D8D"/>
    <w:rsid w:val="00AF31ED"/>
    <w:rsid w:val="00B47730"/>
    <w:rsid w:val="00CB0664"/>
    <w:rsid w:val="00D26C03"/>
    <w:rsid w:val="00F078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7D64C"/>
  <w14:defaultImageDpi w14:val="300"/>
  <w15:docId w15:val="{E8F3CAE4-3784-47A8-A1E8-E5E8171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Karina McLellan</cp:lastModifiedBy>
  <cp:revision>3</cp:revision>
  <dcterms:created xsi:type="dcterms:W3CDTF">2025-05-23T15:16:00Z</dcterms:created>
  <dcterms:modified xsi:type="dcterms:W3CDTF">2025-05-23T18:52:00Z</dcterms:modified>
  <cp:category/>
</cp:coreProperties>
</file>